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-_</w:t>
      </w:r>
      <w:r>
        <w:rPr>
          <w:rFonts w:ascii="Times New Roman" w:eastAsia="Times New Roman" w:hAnsi="Times New Roman" w:cs="Times New Roman"/>
          <w:sz w:val="27"/>
          <w:szCs w:val="27"/>
        </w:rPr>
        <w:t>757</w:t>
      </w:r>
      <w:r>
        <w:rPr>
          <w:rFonts w:ascii="Times New Roman" w:eastAsia="Times New Roman" w:hAnsi="Times New Roman" w:cs="Times New Roman"/>
          <w:sz w:val="27"/>
          <w:szCs w:val="27"/>
        </w:rPr>
        <w:t>_-260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86MS0063-01-2025-003666-29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13 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каб. </w:t>
      </w:r>
      <w:r>
        <w:rPr>
          <w:rFonts w:ascii="Times New Roman" w:eastAsia="Times New Roman" w:hAnsi="Times New Roman" w:cs="Times New Roman"/>
          <w:sz w:val="27"/>
          <w:szCs w:val="27"/>
        </w:rPr>
        <w:t>410,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Полякова Н.П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Полякова Николая Павловича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5rplc-1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11 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возле </w:t>
      </w:r>
      <w:r>
        <w:rPr>
          <w:rStyle w:val="cat-UserDefinedgrp-26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Поляков Н.П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невнятную речь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неопрятный вне</w:t>
      </w:r>
      <w:r>
        <w:rPr>
          <w:rFonts w:ascii="Times New Roman" w:eastAsia="Times New Roman" w:hAnsi="Times New Roman" w:cs="Times New Roman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Поляков Н.П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7"/>
          <w:szCs w:val="27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Полякова Н.П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Style w:val="cat-UserDefinedgrp-27rplc-2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12.06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сотрудника полиции </w:t>
      </w:r>
      <w:r>
        <w:rPr>
          <w:rFonts w:ascii="Times New Roman" w:eastAsia="Times New Roman" w:hAnsi="Times New Roman" w:cs="Times New Roman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ППСП 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>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>г.Сургуту ХМАО-Югре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Поляков Н.П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свидетеля </w:t>
      </w:r>
      <w:r>
        <w:rPr>
          <w:rStyle w:val="cat-UserDefinedgrp-28rplc-2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7"/>
          <w:szCs w:val="27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11.06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Полякова Н.П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11.06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Полякова Н.П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Полякова Н.П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Полякова Н.П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Полякова Н.П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считает необходимым назначить наказание в виде административного ареста. Оснований для назначения наказания в виде административного штрафа суд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находит.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Полякова Николая Павловича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ареста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пять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суток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наказания исчислять </w:t>
      </w:r>
      <w:r>
        <w:rPr>
          <w:rFonts w:ascii="Times New Roman" w:eastAsia="Times New Roman" w:hAnsi="Times New Roman" w:cs="Times New Roman"/>
          <w:sz w:val="27"/>
          <w:szCs w:val="27"/>
        </w:rPr>
        <w:t>со врем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ени </w:t>
      </w:r>
      <w:r>
        <w:rPr>
          <w:rFonts w:ascii="Times New Roman" w:eastAsia="Times New Roman" w:hAnsi="Times New Roman" w:cs="Times New Roman"/>
          <w:sz w:val="27"/>
          <w:szCs w:val="27"/>
        </w:rPr>
        <w:t>вынесения постановления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 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Сургутский городской суд через мирового судью судебного участка № 8 Сургутского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sz w:val="20"/>
          <w:szCs w:val="20"/>
        </w:rPr>
        <w:t>_»_</w:t>
      </w:r>
      <w:r>
        <w:rPr>
          <w:rFonts w:ascii="Times New Roman" w:eastAsia="Times New Roman" w:hAnsi="Times New Roman" w:cs="Times New Roman"/>
          <w:sz w:val="20"/>
          <w:szCs w:val="20"/>
        </w:rPr>
        <w:t>июня</w:t>
      </w:r>
      <w:r>
        <w:rPr>
          <w:rFonts w:ascii="Times New Roman" w:eastAsia="Times New Roman" w:hAnsi="Times New Roman" w:cs="Times New Roman"/>
          <w:sz w:val="20"/>
          <w:szCs w:val="20"/>
        </w:rPr>
        <w:t>_202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757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11">
    <w:name w:val="cat-UserDefined grp-25 rplc-11"/>
    <w:basedOn w:val="DefaultParagraphFont"/>
  </w:style>
  <w:style w:type="character" w:customStyle="1" w:styleId="cat-UserDefinedgrp-26rplc-17">
    <w:name w:val="cat-UserDefined grp-26 rplc-17"/>
    <w:basedOn w:val="DefaultParagraphFont"/>
  </w:style>
  <w:style w:type="character" w:customStyle="1" w:styleId="cat-UserDefinedgrp-27rplc-23">
    <w:name w:val="cat-UserDefined grp-27 rplc-23"/>
    <w:basedOn w:val="DefaultParagraphFont"/>
  </w:style>
  <w:style w:type="character" w:customStyle="1" w:styleId="cat-UserDefinedgrp-28rplc-27">
    <w:name w:val="cat-UserDefined grp-28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